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Style w:val="cat-Dategrp-3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6rplc-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секретаре судебных заседаний </w:t>
      </w:r>
      <w:r>
        <w:rPr>
          <w:rStyle w:val="cat-FIOgrp-7rplc-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>№2-771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исковому заявлению </w:t>
      </w:r>
      <w:r>
        <w:rPr>
          <w:rStyle w:val="cat-OrganizationNamegrp-17rplc-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Style w:val="cat-FIOgrp-8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третье лицо: </w:t>
      </w:r>
      <w:r>
        <w:rPr>
          <w:rStyle w:val="cat-OrganizationNamegrp-18rplc-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 е ш и 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сковые требования </w:t>
      </w:r>
      <w:r>
        <w:rPr>
          <w:rStyle w:val="cat-OrganizationNamegrp-17rplc-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(ИНН:</w:t>
      </w:r>
      <w:r>
        <w:rPr>
          <w:rFonts w:ascii="Times New Roman" w:eastAsia="Times New Roman" w:hAnsi="Times New Roman" w:cs="Times New Roman"/>
          <w:sz w:val="26"/>
          <w:szCs w:val="26"/>
        </w:rPr>
        <w:t>1657199916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к </w:t>
      </w:r>
      <w:r>
        <w:rPr>
          <w:rStyle w:val="cat-FIOgrp-8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PassportDatagrp-16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1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0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третье лицо: </w:t>
      </w:r>
      <w:r>
        <w:rPr>
          <w:rStyle w:val="cat-OrganizationNamegrp-18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Style w:val="cat-FIOgrp-9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Style w:val="cat-OrganizationNamegrp-17rplc-1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1002311067/5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Style w:val="cat-Sumgrp-11rplc-1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числе,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Sumgrp-12rplc-1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сумму основного долга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Sumgrp-13rplc-1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проценты за пользование займом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период с </w:t>
      </w:r>
      <w:r>
        <w:rPr>
          <w:rStyle w:val="cat-Dategrp-4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5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cat-PhoneNumbergrp-19rplc-22"/>
          <w:rFonts w:ascii="Times New Roman" w:eastAsia="Times New Roman" w:hAnsi="Times New Roman" w:cs="Times New Roman"/>
          <w:sz w:val="26"/>
          <w:szCs w:val="26"/>
        </w:rPr>
        <w:t>телефон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Sumgrp-14rplc-2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пени за период с </w:t>
      </w:r>
      <w:r>
        <w:rPr>
          <w:rStyle w:val="cat-Dategrp-4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5rplc-25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порядке распределения судебных расходов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зыскать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Style w:val="cat-FIOgrp-9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17rplc-2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>
        <w:rPr>
          <w:rStyle w:val="cat-Sumgrp-15rplc-28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FIOgrp-10rplc-2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30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6rplc-4">
    <w:name w:val="cat-FIO grp-6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OrganizationNamegrp-17rplc-6">
    <w:name w:val="cat-OrganizationName grp-17 rplc-6"/>
    <w:basedOn w:val="DefaultParagraphFont"/>
  </w:style>
  <w:style w:type="character" w:customStyle="1" w:styleId="cat-FIOgrp-8rplc-7">
    <w:name w:val="cat-FIO grp-8 rplc-7"/>
    <w:basedOn w:val="DefaultParagraphFont"/>
  </w:style>
  <w:style w:type="character" w:customStyle="1" w:styleId="cat-OrganizationNamegrp-18rplc-8">
    <w:name w:val="cat-OrganizationName grp-18 rplc-8"/>
    <w:basedOn w:val="DefaultParagraphFont"/>
  </w:style>
  <w:style w:type="character" w:customStyle="1" w:styleId="cat-OrganizationNamegrp-17rplc-9">
    <w:name w:val="cat-OrganizationName grp-17 rplc-9"/>
    <w:basedOn w:val="DefaultParagraphFont"/>
  </w:style>
  <w:style w:type="character" w:customStyle="1" w:styleId="cat-FIOgrp-8rplc-10">
    <w:name w:val="cat-FIO grp-8 rplc-10"/>
    <w:basedOn w:val="DefaultParagraphFont"/>
  </w:style>
  <w:style w:type="character" w:customStyle="1" w:styleId="cat-PassportDatagrp-16rplc-11">
    <w:name w:val="cat-PassportData grp-16 rplc-11"/>
    <w:basedOn w:val="DefaultParagraphFont"/>
  </w:style>
  <w:style w:type="character" w:customStyle="1" w:styleId="cat-ExternalSystemDefinedgrp-21rplc-12">
    <w:name w:val="cat-ExternalSystemDefined grp-21 rplc-12"/>
    <w:basedOn w:val="DefaultParagraphFont"/>
  </w:style>
  <w:style w:type="character" w:customStyle="1" w:styleId="cat-ExternalSystemDefinedgrp-20rplc-13">
    <w:name w:val="cat-ExternalSystemDefined grp-20 rplc-13"/>
    <w:basedOn w:val="DefaultParagraphFont"/>
  </w:style>
  <w:style w:type="character" w:customStyle="1" w:styleId="cat-OrganizationNamegrp-18rplc-14">
    <w:name w:val="cat-OrganizationName grp-18 rplc-14"/>
    <w:basedOn w:val="DefaultParagraphFont"/>
  </w:style>
  <w:style w:type="character" w:customStyle="1" w:styleId="cat-FIOgrp-9rplc-15">
    <w:name w:val="cat-FIO grp-9 rplc-15"/>
    <w:basedOn w:val="DefaultParagraphFont"/>
  </w:style>
  <w:style w:type="character" w:customStyle="1" w:styleId="cat-OrganizationNamegrp-17rplc-16">
    <w:name w:val="cat-OrganizationName grp-17 rplc-16"/>
    <w:basedOn w:val="DefaultParagraphFont"/>
  </w:style>
  <w:style w:type="character" w:customStyle="1" w:styleId="cat-Sumgrp-11rplc-17">
    <w:name w:val="cat-Sum grp-11 rplc-17"/>
    <w:basedOn w:val="DefaultParagraphFont"/>
  </w:style>
  <w:style w:type="character" w:customStyle="1" w:styleId="cat-Sumgrp-12rplc-18">
    <w:name w:val="cat-Sum grp-12 rplc-18"/>
    <w:basedOn w:val="DefaultParagraphFont"/>
  </w:style>
  <w:style w:type="character" w:customStyle="1" w:styleId="cat-Sumgrp-13rplc-19">
    <w:name w:val="cat-Sum grp-13 rplc-19"/>
    <w:basedOn w:val="DefaultParagraphFont"/>
  </w:style>
  <w:style w:type="character" w:customStyle="1" w:styleId="cat-Dategrp-4rplc-20">
    <w:name w:val="cat-Date grp-4 rplc-20"/>
    <w:basedOn w:val="DefaultParagraphFont"/>
  </w:style>
  <w:style w:type="character" w:customStyle="1" w:styleId="cat-Dategrp-5rplc-21">
    <w:name w:val="cat-Date grp-5 rplc-21"/>
    <w:basedOn w:val="DefaultParagraphFont"/>
  </w:style>
  <w:style w:type="character" w:customStyle="1" w:styleId="cat-PhoneNumbergrp-19rplc-22">
    <w:name w:val="cat-PhoneNumber grp-19 rplc-22"/>
    <w:basedOn w:val="DefaultParagraphFont"/>
  </w:style>
  <w:style w:type="character" w:customStyle="1" w:styleId="cat-Sumgrp-14rplc-23">
    <w:name w:val="cat-Sum grp-14 rplc-23"/>
    <w:basedOn w:val="DefaultParagraphFont"/>
  </w:style>
  <w:style w:type="character" w:customStyle="1" w:styleId="cat-Dategrp-4rplc-24">
    <w:name w:val="cat-Date grp-4 rplc-24"/>
    <w:basedOn w:val="DefaultParagraphFont"/>
  </w:style>
  <w:style w:type="character" w:customStyle="1" w:styleId="cat-Dategrp-5rplc-25">
    <w:name w:val="cat-Date grp-5 rplc-25"/>
    <w:basedOn w:val="DefaultParagraphFont"/>
  </w:style>
  <w:style w:type="character" w:customStyle="1" w:styleId="cat-FIOgrp-9rplc-26">
    <w:name w:val="cat-FIO grp-9 rplc-26"/>
    <w:basedOn w:val="DefaultParagraphFont"/>
  </w:style>
  <w:style w:type="character" w:customStyle="1" w:styleId="cat-OrganizationNamegrp-17rplc-27">
    <w:name w:val="cat-OrganizationName grp-17 rplc-27"/>
    <w:basedOn w:val="DefaultParagraphFont"/>
  </w:style>
  <w:style w:type="character" w:customStyle="1" w:styleId="cat-Sumgrp-15rplc-28">
    <w:name w:val="cat-Sum grp-15 rplc-28"/>
    <w:basedOn w:val="DefaultParagraphFont"/>
  </w:style>
  <w:style w:type="character" w:customStyle="1" w:styleId="cat-FIOgrp-10rplc-29">
    <w:name w:val="cat-FIO grp-10 rplc-29"/>
    <w:basedOn w:val="DefaultParagraphFont"/>
  </w:style>
  <w:style w:type="character" w:customStyle="1" w:styleId="cat-FIOgrp-10rplc-30">
    <w:name w:val="cat-FIO grp-10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